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D61C" w14:textId="0719B0C0" w:rsidR="00930F33" w:rsidRDefault="00930F33">
      <w:pPr>
        <w:spacing w:after="0"/>
        <w:rPr>
          <w:lang w:eastAsia="zh-CN"/>
        </w:rPr>
      </w:pPr>
    </w:p>
    <w:p w14:paraId="15087115" w14:textId="77777777" w:rsidR="0074554C" w:rsidRDefault="000F113E">
      <w:r>
        <w:rPr>
          <w:rFonts w:ascii="Arial" w:hAnsi="Arial"/>
          <w:sz w:val="48"/>
        </w:rPr>
        <w:t>Too Small Too Young</w:t>
      </w:r>
    </w:p>
    <w:p w14:paraId="5A1BD433" w14:textId="77777777" w:rsidR="0074554C" w:rsidRDefault="000F113E">
      <w:pPr>
        <w:spacing w:before="440" w:after="0"/>
      </w:pPr>
      <w:r>
        <w:rPr>
          <w:rFonts w:ascii="Arial" w:hAnsi="Arial"/>
          <w:b/>
          <w:color w:val="4F6880"/>
        </w:rPr>
        <w:t>SUMMARY KEYWORDS</w:t>
      </w:r>
    </w:p>
    <w:p w14:paraId="78A89B8A" w14:textId="61A953BB" w:rsidR="0074554C" w:rsidRDefault="000F113E">
      <w:r>
        <w:rPr>
          <w:rFonts w:ascii="Arial" w:hAnsi="Arial"/>
          <w:color w:val="4F6880"/>
        </w:rPr>
        <w:t xml:space="preserve">choices, </w:t>
      </w:r>
      <w:r>
        <w:rPr>
          <w:rFonts w:ascii="Arial" w:hAnsi="Arial"/>
          <w:color w:val="4F6880"/>
        </w:rPr>
        <w:t xml:space="preserve">planning, business, </w:t>
      </w:r>
      <w:r>
        <w:rPr>
          <w:rFonts w:ascii="Arial" w:hAnsi="Arial"/>
          <w:color w:val="4F6880"/>
        </w:rPr>
        <w:t xml:space="preserve">death, crossroads, attorney, succession, </w:t>
      </w:r>
      <w:r>
        <w:rPr>
          <w:rFonts w:ascii="Arial" w:hAnsi="Arial"/>
          <w:color w:val="4F6880"/>
        </w:rPr>
        <w:t xml:space="preserve">informed decisions, </w:t>
      </w:r>
      <w:r>
        <w:rPr>
          <w:rFonts w:ascii="Arial" w:hAnsi="Arial"/>
          <w:color w:val="4F6880"/>
        </w:rPr>
        <w:t xml:space="preserve">tools, </w:t>
      </w:r>
      <w:r>
        <w:rPr>
          <w:rFonts w:ascii="Arial" w:hAnsi="Arial"/>
          <w:color w:val="4F6880"/>
        </w:rPr>
        <w:t>informed choices, future</w:t>
      </w:r>
    </w:p>
    <w:p w14:paraId="7763F65D" w14:textId="77777777" w:rsidR="0074554C" w:rsidRDefault="000F113E">
      <w:pPr>
        <w:spacing w:before="440" w:after="0"/>
      </w:pPr>
      <w:r>
        <w:rPr>
          <w:rFonts w:ascii="Arial" w:hAnsi="Arial"/>
          <w:b/>
          <w:color w:val="4F6880"/>
        </w:rPr>
        <w:t>SPEAKERS</w:t>
      </w:r>
    </w:p>
    <w:p w14:paraId="50EF4A17" w14:textId="77777777" w:rsidR="0074554C" w:rsidRDefault="000F113E">
      <w:r>
        <w:rPr>
          <w:rFonts w:ascii="Arial" w:hAnsi="Arial"/>
          <w:color w:val="4F6880"/>
        </w:rPr>
        <w:t>Paul Adams, Carey Berger</w:t>
      </w:r>
    </w:p>
    <w:p w14:paraId="06FA3B63" w14:textId="77777777" w:rsidR="0074554C" w:rsidRDefault="0074554C">
      <w:pPr>
        <w:spacing w:after="0"/>
      </w:pPr>
    </w:p>
    <w:p w14:paraId="48C4EF13" w14:textId="77777777" w:rsidR="0074554C" w:rsidRDefault="000F113E">
      <w:pPr>
        <w:spacing w:after="0"/>
      </w:pPr>
      <w:r>
        <w:rPr>
          <w:rFonts w:ascii="Arial" w:hAnsi="Arial"/>
          <w:b/>
        </w:rPr>
        <w:t xml:space="preserve">Carey </w:t>
      </w:r>
      <w:proofErr w:type="gramStart"/>
      <w:r>
        <w:rPr>
          <w:rFonts w:ascii="Arial" w:hAnsi="Arial"/>
          <w:b/>
        </w:rPr>
        <w:t xml:space="preserve">Berger  </w:t>
      </w:r>
      <w:r>
        <w:rPr>
          <w:rFonts w:ascii="Arial" w:hAnsi="Arial"/>
          <w:color w:val="5D7284"/>
        </w:rPr>
        <w:t>00:00</w:t>
      </w:r>
      <w:proofErr w:type="gramEnd"/>
    </w:p>
    <w:p w14:paraId="461488E3" w14:textId="77777777" w:rsidR="0074554C" w:rsidRDefault="000F113E">
      <w:pPr>
        <w:spacing w:after="0"/>
      </w:pPr>
      <w:r>
        <w:rPr>
          <w:rFonts w:ascii="Arial" w:hAnsi="Arial"/>
        </w:rPr>
        <w:t xml:space="preserve">Hello, </w:t>
      </w:r>
      <w:proofErr w:type="gramStart"/>
      <w:r>
        <w:rPr>
          <w:rFonts w:ascii="Arial" w:hAnsi="Arial"/>
        </w:rPr>
        <w:t>I'm</w:t>
      </w:r>
      <w:proofErr w:type="gramEnd"/>
      <w:r>
        <w:rPr>
          <w:rFonts w:ascii="Arial" w:hAnsi="Arial"/>
        </w:rPr>
        <w:t xml:space="preserve"> Carey Berger.</w:t>
      </w:r>
    </w:p>
    <w:p w14:paraId="1CD45644" w14:textId="77777777" w:rsidR="0074554C" w:rsidRDefault="0074554C">
      <w:pPr>
        <w:spacing w:after="0"/>
      </w:pPr>
    </w:p>
    <w:p w14:paraId="18FE3477" w14:textId="77777777" w:rsidR="0074554C" w:rsidRDefault="000F113E">
      <w:pPr>
        <w:spacing w:after="0"/>
      </w:pPr>
      <w:r>
        <w:rPr>
          <w:rFonts w:ascii="Arial" w:hAnsi="Arial"/>
          <w:b/>
        </w:rPr>
        <w:t xml:space="preserve">Paul </w:t>
      </w:r>
      <w:proofErr w:type="gramStart"/>
      <w:r>
        <w:rPr>
          <w:rFonts w:ascii="Arial" w:hAnsi="Arial"/>
          <w:b/>
        </w:rPr>
        <w:t xml:space="preserve">Adams  </w:t>
      </w:r>
      <w:r>
        <w:rPr>
          <w:rFonts w:ascii="Arial" w:hAnsi="Arial"/>
          <w:color w:val="5D7284"/>
        </w:rPr>
        <w:t>00:01</w:t>
      </w:r>
      <w:proofErr w:type="gramEnd"/>
    </w:p>
    <w:p w14:paraId="6B2F70D3" w14:textId="77777777" w:rsidR="0074554C" w:rsidRDefault="000F113E">
      <w:pPr>
        <w:spacing w:after="0"/>
      </w:pPr>
      <w:r>
        <w:rPr>
          <w:rFonts w:ascii="Arial" w:hAnsi="Arial"/>
        </w:rPr>
        <w:t xml:space="preserve">And </w:t>
      </w:r>
      <w:proofErr w:type="gramStart"/>
      <w:r>
        <w:rPr>
          <w:rFonts w:ascii="Arial" w:hAnsi="Arial"/>
        </w:rPr>
        <w:t>I'm</w:t>
      </w:r>
      <w:proofErr w:type="gramEnd"/>
      <w:r>
        <w:rPr>
          <w:rFonts w:ascii="Arial" w:hAnsi="Arial"/>
        </w:rPr>
        <w:t xml:space="preserve"> Paul Adams.</w:t>
      </w:r>
    </w:p>
    <w:p w14:paraId="16084651" w14:textId="77777777" w:rsidR="0074554C" w:rsidRDefault="0074554C">
      <w:pPr>
        <w:spacing w:after="0"/>
      </w:pPr>
    </w:p>
    <w:p w14:paraId="567E480C" w14:textId="77777777" w:rsidR="0074554C" w:rsidRDefault="000F113E">
      <w:pPr>
        <w:spacing w:after="0"/>
      </w:pPr>
      <w:r>
        <w:rPr>
          <w:rFonts w:ascii="Arial" w:hAnsi="Arial"/>
          <w:b/>
        </w:rPr>
        <w:t xml:space="preserve">Carey </w:t>
      </w:r>
      <w:proofErr w:type="gramStart"/>
      <w:r>
        <w:rPr>
          <w:rFonts w:ascii="Arial" w:hAnsi="Arial"/>
          <w:b/>
        </w:rPr>
        <w:t xml:space="preserve">Berger  </w:t>
      </w:r>
      <w:r>
        <w:rPr>
          <w:rFonts w:ascii="Arial" w:hAnsi="Arial"/>
          <w:color w:val="5D7284"/>
        </w:rPr>
        <w:t>00:02</w:t>
      </w:r>
      <w:proofErr w:type="gramEnd"/>
    </w:p>
    <w:p w14:paraId="459EDE28" w14:textId="77777777" w:rsidR="0074554C" w:rsidRDefault="000F113E">
      <w:pPr>
        <w:spacing w:after="0"/>
      </w:pPr>
      <w:proofErr w:type="gramStart"/>
      <w:r>
        <w:rPr>
          <w:rFonts w:ascii="Arial" w:hAnsi="Arial"/>
        </w:rPr>
        <w:t>We're</w:t>
      </w:r>
      <w:proofErr w:type="gramEnd"/>
      <w:r>
        <w:rPr>
          <w:rFonts w:ascii="Arial" w:hAnsi="Arial"/>
        </w:rPr>
        <w:t xml:space="preserve"> The BSR Group and this is the Crossroads program. </w:t>
      </w:r>
      <w:proofErr w:type="gramStart"/>
      <w:r>
        <w:rPr>
          <w:rFonts w:ascii="Arial" w:hAnsi="Arial"/>
        </w:rPr>
        <w:t>We're</w:t>
      </w:r>
      <w:proofErr w:type="gramEnd"/>
      <w:r>
        <w:rPr>
          <w:rFonts w:ascii="Arial" w:hAnsi="Arial"/>
        </w:rPr>
        <w:t xml:space="preserve"> too small, and I'm too </w:t>
      </w:r>
      <w:r>
        <w:rPr>
          <w:rFonts w:ascii="Arial" w:hAnsi="Arial"/>
        </w:rPr>
        <w:t xml:space="preserve">young. Those are the number one excuses we hear for why </w:t>
      </w:r>
      <w:proofErr w:type="gramStart"/>
      <w:r>
        <w:rPr>
          <w:rFonts w:ascii="Arial" w:hAnsi="Arial"/>
        </w:rPr>
        <w:t>we're</w:t>
      </w:r>
      <w:proofErr w:type="gramEnd"/>
      <w:r>
        <w:rPr>
          <w:rFonts w:ascii="Arial" w:hAnsi="Arial"/>
        </w:rPr>
        <w:t xml:space="preserve"> not going to address succession right now; I'm too small, and I don't have the time I've got to do other things. </w:t>
      </w:r>
      <w:proofErr w:type="gramStart"/>
      <w:r>
        <w:rPr>
          <w:rFonts w:ascii="Arial" w:hAnsi="Arial"/>
        </w:rPr>
        <w:t>I'm</w:t>
      </w:r>
      <w:proofErr w:type="gramEnd"/>
      <w:r>
        <w:rPr>
          <w:rFonts w:ascii="Arial" w:hAnsi="Arial"/>
        </w:rPr>
        <w:t xml:space="preserve"> too young. This </w:t>
      </w:r>
      <w:proofErr w:type="gramStart"/>
      <w:r>
        <w:rPr>
          <w:rFonts w:ascii="Arial" w:hAnsi="Arial"/>
        </w:rPr>
        <w:t>isn't</w:t>
      </w:r>
      <w:proofErr w:type="gramEnd"/>
      <w:r>
        <w:rPr>
          <w:rFonts w:ascii="Arial" w:hAnsi="Arial"/>
        </w:rPr>
        <w:t xml:space="preserve"> important to me. </w:t>
      </w:r>
      <w:proofErr w:type="gramStart"/>
      <w:r>
        <w:rPr>
          <w:rFonts w:ascii="Arial" w:hAnsi="Arial"/>
        </w:rPr>
        <w:t>I'm</w:t>
      </w:r>
      <w:proofErr w:type="gramEnd"/>
      <w:r>
        <w:rPr>
          <w:rFonts w:ascii="Arial" w:hAnsi="Arial"/>
        </w:rPr>
        <w:t xml:space="preserve"> going to live for another while, h</w:t>
      </w:r>
      <w:r>
        <w:rPr>
          <w:rFonts w:ascii="Arial" w:hAnsi="Arial"/>
        </w:rPr>
        <w:t xml:space="preserve">opefully a very long while. So, </w:t>
      </w:r>
      <w:proofErr w:type="gramStart"/>
      <w:r>
        <w:rPr>
          <w:rFonts w:ascii="Arial" w:hAnsi="Arial"/>
        </w:rPr>
        <w:t>I'll</w:t>
      </w:r>
      <w:proofErr w:type="gramEnd"/>
      <w:r>
        <w:rPr>
          <w:rFonts w:ascii="Arial" w:hAnsi="Arial"/>
        </w:rPr>
        <w:t xml:space="preserve"> just deal with all this later. It has to do with death. It has to do with other people. </w:t>
      </w:r>
      <w:proofErr w:type="gramStart"/>
      <w:r>
        <w:rPr>
          <w:rFonts w:ascii="Arial" w:hAnsi="Arial"/>
        </w:rPr>
        <w:t>It's</w:t>
      </w:r>
      <w:proofErr w:type="gramEnd"/>
      <w:r>
        <w:rPr>
          <w:rFonts w:ascii="Arial" w:hAnsi="Arial"/>
        </w:rPr>
        <w:t xml:space="preserve"> not us. Is succession planning death planning? No, </w:t>
      </w:r>
      <w:proofErr w:type="gramStart"/>
      <w:r>
        <w:rPr>
          <w:rFonts w:ascii="Arial" w:hAnsi="Arial"/>
        </w:rPr>
        <w:t>it's</w:t>
      </w:r>
      <w:proofErr w:type="gramEnd"/>
      <w:r>
        <w:rPr>
          <w:rFonts w:ascii="Arial" w:hAnsi="Arial"/>
        </w:rPr>
        <w:t xml:space="preserve"> not. I hope not! What it comes down to is choices. To the extent that </w:t>
      </w:r>
      <w:r>
        <w:rPr>
          <w:rFonts w:ascii="Arial" w:hAnsi="Arial"/>
        </w:rPr>
        <w:t>we can address something earlier, then we have more choices. And this is all about informed decisions, informed choices.</w:t>
      </w:r>
    </w:p>
    <w:p w14:paraId="7ABD90A6" w14:textId="77777777" w:rsidR="0074554C" w:rsidRDefault="0074554C">
      <w:pPr>
        <w:spacing w:after="0"/>
      </w:pPr>
    </w:p>
    <w:p w14:paraId="556334A1" w14:textId="77777777" w:rsidR="0074554C" w:rsidRDefault="000F113E">
      <w:pPr>
        <w:spacing w:after="0"/>
      </w:pPr>
      <w:r>
        <w:rPr>
          <w:rFonts w:ascii="Arial" w:hAnsi="Arial"/>
          <w:b/>
        </w:rPr>
        <w:t xml:space="preserve">Paul </w:t>
      </w:r>
      <w:proofErr w:type="gramStart"/>
      <w:r>
        <w:rPr>
          <w:rFonts w:ascii="Arial" w:hAnsi="Arial"/>
          <w:b/>
        </w:rPr>
        <w:t xml:space="preserve">Adams  </w:t>
      </w:r>
      <w:r>
        <w:rPr>
          <w:rFonts w:ascii="Arial" w:hAnsi="Arial"/>
          <w:color w:val="5D7284"/>
        </w:rPr>
        <w:t>00:43</w:t>
      </w:r>
      <w:proofErr w:type="gramEnd"/>
    </w:p>
    <w:p w14:paraId="59E6D5EF" w14:textId="77777777" w:rsidR="0074554C" w:rsidRDefault="000F113E">
      <w:pPr>
        <w:spacing w:after="0"/>
      </w:pPr>
      <w:r>
        <w:rPr>
          <w:rFonts w:ascii="Arial" w:hAnsi="Arial"/>
        </w:rPr>
        <w:t xml:space="preserve">Yeah, and it really has nothing to do with just our kind of business, it has to do with any business. The quicker </w:t>
      </w:r>
      <w:proofErr w:type="spellStart"/>
      <w:r>
        <w:rPr>
          <w:rFonts w:ascii="Arial" w:hAnsi="Arial"/>
        </w:rPr>
        <w:t>th</w:t>
      </w:r>
      <w:r>
        <w:rPr>
          <w:rFonts w:ascii="Arial" w:hAnsi="Arial"/>
        </w:rPr>
        <w:t>at</w:t>
      </w:r>
      <w:proofErr w:type="spellEnd"/>
      <w:r>
        <w:rPr>
          <w:rFonts w:ascii="Arial" w:hAnsi="Arial"/>
        </w:rPr>
        <w:t xml:space="preserve"> you can begin to look at what the choices and options are out there, the better the future can be for you. So, our role is to provide a lot of those good choices. And for you to be able to think through how they best fit your own business. </w:t>
      </w:r>
    </w:p>
    <w:p w14:paraId="07AA1CAD" w14:textId="77777777" w:rsidR="0074554C" w:rsidRDefault="0074554C">
      <w:pPr>
        <w:spacing w:after="0"/>
      </w:pPr>
    </w:p>
    <w:p w14:paraId="241ACD13" w14:textId="77777777" w:rsidR="0074554C" w:rsidRDefault="000F113E">
      <w:pPr>
        <w:spacing w:after="0"/>
      </w:pPr>
      <w:r>
        <w:rPr>
          <w:rFonts w:ascii="Arial" w:hAnsi="Arial"/>
          <w:b/>
        </w:rPr>
        <w:t xml:space="preserve">Carey </w:t>
      </w:r>
      <w:proofErr w:type="gramStart"/>
      <w:r>
        <w:rPr>
          <w:rFonts w:ascii="Arial" w:hAnsi="Arial"/>
          <w:b/>
        </w:rPr>
        <w:t>Berge</w:t>
      </w:r>
      <w:r>
        <w:rPr>
          <w:rFonts w:ascii="Arial" w:hAnsi="Arial"/>
          <w:b/>
        </w:rPr>
        <w:t xml:space="preserve">r  </w:t>
      </w:r>
      <w:r>
        <w:rPr>
          <w:rFonts w:ascii="Arial" w:hAnsi="Arial"/>
          <w:color w:val="5D7284"/>
        </w:rPr>
        <w:t>01:05</w:t>
      </w:r>
      <w:proofErr w:type="gramEnd"/>
    </w:p>
    <w:p w14:paraId="333A1C88" w14:textId="77777777" w:rsidR="0074554C" w:rsidRDefault="000F113E">
      <w:pPr>
        <w:spacing w:after="0"/>
      </w:pPr>
      <w:r>
        <w:rPr>
          <w:rFonts w:ascii="Arial" w:hAnsi="Arial"/>
        </w:rPr>
        <w:t xml:space="preserve">Absolutely. And this is not death planning. This really </w:t>
      </w:r>
      <w:proofErr w:type="gramStart"/>
      <w:r>
        <w:rPr>
          <w:rFonts w:ascii="Arial" w:hAnsi="Arial"/>
        </w:rPr>
        <w:t>isn't</w:t>
      </w:r>
      <w:proofErr w:type="gramEnd"/>
      <w:r>
        <w:rPr>
          <w:rFonts w:ascii="Arial" w:hAnsi="Arial"/>
        </w:rPr>
        <w:t xml:space="preserve"> even, most of the time, most of the tools aren't even going to be ones that involve your attorney or accountant. Most of these are things that you do as you run your business so that it</w:t>
      </w:r>
      <w:r>
        <w:rPr>
          <w:rFonts w:ascii="Arial" w:hAnsi="Arial"/>
        </w:rPr>
        <w:t xml:space="preserve"> </w:t>
      </w:r>
      <w:proofErr w:type="gramStart"/>
      <w:r>
        <w:rPr>
          <w:rFonts w:ascii="Arial" w:hAnsi="Arial"/>
        </w:rPr>
        <w:t>has the opportunity to</w:t>
      </w:r>
      <w:proofErr w:type="gramEnd"/>
      <w:r>
        <w:rPr>
          <w:rFonts w:ascii="Arial" w:hAnsi="Arial"/>
        </w:rPr>
        <w:t xml:space="preserve"> be able to give you choices that you can make in the future. So, early. Often. </w:t>
      </w:r>
      <w:proofErr w:type="gramStart"/>
      <w:r>
        <w:rPr>
          <w:rFonts w:ascii="Arial" w:hAnsi="Arial"/>
        </w:rPr>
        <w:t>You're</w:t>
      </w:r>
      <w:proofErr w:type="gramEnd"/>
      <w:r>
        <w:rPr>
          <w:rFonts w:ascii="Arial" w:hAnsi="Arial"/>
        </w:rPr>
        <w:t xml:space="preserve"> not too small and you're not too young.</w:t>
      </w:r>
    </w:p>
    <w:p w14:paraId="576563F3" w14:textId="77777777" w:rsidR="0074554C" w:rsidRDefault="0074554C">
      <w:pPr>
        <w:spacing w:after="0"/>
      </w:pPr>
    </w:p>
    <w:p w14:paraId="67B8333F" w14:textId="77777777" w:rsidR="0074554C" w:rsidRDefault="000F113E">
      <w:pPr>
        <w:spacing w:after="0"/>
      </w:pPr>
      <w:r>
        <w:rPr>
          <w:rFonts w:ascii="Arial" w:hAnsi="Arial"/>
          <w:b/>
        </w:rPr>
        <w:t xml:space="preserve">Paul </w:t>
      </w:r>
      <w:proofErr w:type="gramStart"/>
      <w:r>
        <w:rPr>
          <w:rFonts w:ascii="Arial" w:hAnsi="Arial"/>
          <w:b/>
        </w:rPr>
        <w:t xml:space="preserve">Adams  </w:t>
      </w:r>
      <w:r>
        <w:rPr>
          <w:rFonts w:ascii="Arial" w:hAnsi="Arial"/>
          <w:color w:val="5D7284"/>
        </w:rPr>
        <w:t>01:28</w:t>
      </w:r>
      <w:proofErr w:type="gramEnd"/>
    </w:p>
    <w:p w14:paraId="2092ED27" w14:textId="77777777" w:rsidR="0074554C" w:rsidRDefault="000F113E">
      <w:pPr>
        <w:spacing w:after="0"/>
      </w:pPr>
      <w:r>
        <w:rPr>
          <w:rFonts w:ascii="Arial" w:hAnsi="Arial"/>
        </w:rPr>
        <w:t>Thanks.</w:t>
      </w:r>
    </w:p>
    <w:p w14:paraId="3FA0AEE9" w14:textId="77777777" w:rsidR="0074554C" w:rsidRDefault="0074554C">
      <w:pPr>
        <w:spacing w:after="0"/>
      </w:pPr>
    </w:p>
    <w:p w14:paraId="1262EDE6" w14:textId="77777777" w:rsidR="0074554C" w:rsidRDefault="000F113E">
      <w:pPr>
        <w:spacing w:after="0"/>
      </w:pPr>
      <w:r>
        <w:rPr>
          <w:rFonts w:ascii="Arial" w:hAnsi="Arial"/>
          <w:b/>
        </w:rPr>
        <w:t xml:space="preserve">Carey </w:t>
      </w:r>
      <w:proofErr w:type="gramStart"/>
      <w:r>
        <w:rPr>
          <w:rFonts w:ascii="Arial" w:hAnsi="Arial"/>
          <w:b/>
        </w:rPr>
        <w:t xml:space="preserve">Berger  </w:t>
      </w:r>
      <w:r>
        <w:rPr>
          <w:rFonts w:ascii="Arial" w:hAnsi="Arial"/>
          <w:color w:val="5D7284"/>
        </w:rPr>
        <w:t>01:28</w:t>
      </w:r>
      <w:proofErr w:type="gramEnd"/>
    </w:p>
    <w:p w14:paraId="784D4E71" w14:textId="77777777" w:rsidR="0074554C" w:rsidRDefault="000F113E">
      <w:pPr>
        <w:spacing w:after="0"/>
      </w:pPr>
      <w:r>
        <w:rPr>
          <w:rFonts w:ascii="Arial" w:hAnsi="Arial"/>
        </w:rPr>
        <w:lastRenderedPageBreak/>
        <w:t>Thank you.</w:t>
      </w:r>
    </w:p>
    <w:sectPr w:rsidR="0074554C"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1AC07" w14:textId="77777777" w:rsidR="000F113E" w:rsidRDefault="000F113E">
      <w:pPr>
        <w:spacing w:after="0" w:line="240" w:lineRule="auto"/>
      </w:pPr>
      <w:r>
        <w:separator/>
      </w:r>
    </w:p>
  </w:endnote>
  <w:endnote w:type="continuationSeparator" w:id="0">
    <w:p w14:paraId="7AA6F701" w14:textId="77777777" w:rsidR="000F113E" w:rsidRDefault="000F1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FE09C5"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0DAA6" w14:textId="77777777" w:rsidR="000F113E" w:rsidRDefault="000F113E">
      <w:pPr>
        <w:spacing w:after="0" w:line="240" w:lineRule="auto"/>
      </w:pPr>
      <w:r>
        <w:separator/>
      </w:r>
    </w:p>
  </w:footnote>
  <w:footnote w:type="continuationSeparator" w:id="0">
    <w:p w14:paraId="56CD9043" w14:textId="77777777" w:rsidR="000F113E" w:rsidRDefault="000F11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F113E"/>
    <w:rsid w:val="001216B9"/>
    <w:rsid w:val="0015074B"/>
    <w:rsid w:val="0029639D"/>
    <w:rsid w:val="00326F90"/>
    <w:rsid w:val="004A641F"/>
    <w:rsid w:val="004B593C"/>
    <w:rsid w:val="006E2A8C"/>
    <w:rsid w:val="0074554C"/>
    <w:rsid w:val="007749AF"/>
    <w:rsid w:val="00794EBC"/>
    <w:rsid w:val="00930F33"/>
    <w:rsid w:val="009C3AF0"/>
    <w:rsid w:val="00A12EE5"/>
    <w:rsid w:val="00AA1D8D"/>
    <w:rsid w:val="00B47730"/>
    <w:rsid w:val="00BA4C2B"/>
    <w:rsid w:val="00BD0140"/>
    <w:rsid w:val="00C24502"/>
    <w:rsid w:val="00CB0664"/>
    <w:rsid w:val="00D57E81"/>
    <w:rsid w:val="00ED3244"/>
    <w:rsid w:val="00FC09E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Lauren Brighton</cp:lastModifiedBy>
  <cp:revision>2</cp:revision>
  <dcterms:created xsi:type="dcterms:W3CDTF">2021-06-08T18:46:00Z</dcterms:created>
  <dcterms:modified xsi:type="dcterms:W3CDTF">2021-06-08T18:46:00Z</dcterms:modified>
  <cp:category/>
</cp:coreProperties>
</file>